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good eye_______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posture, gestures, eye movement, touch and the use of space are all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hear the customer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Wait for an angry customer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that pay for and use the products or services your company offers.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"I" _________ to communicate assertively.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always do this when dealing with customers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Return all phone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has a relationship with your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do this with a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Facial expressions, gestures, eye contact, posture, and tone of voice are types of this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_______ that you are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 is always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have a positive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should always do when a customer is speaking</w:t>
            </w:r>
          </w:p>
        </w:tc>
      </w:tr>
    </w:tbl>
    <w:p>
      <w:pPr>
        <w:pStyle w:val="WordBankMedium"/>
      </w:pPr>
      <w:r>
        <w:t xml:space="preserve">   LISTEN    </w:t>
      </w:r>
      <w:r>
        <w:t xml:space="preserve">   Body Language    </w:t>
      </w:r>
      <w:r>
        <w:t xml:space="preserve">   CONTACT    </w:t>
      </w:r>
      <w:r>
        <w:t xml:space="preserve">   CALM    </w:t>
      </w:r>
      <w:r>
        <w:t xml:space="preserve">   Non-Verbal     </w:t>
      </w:r>
      <w:r>
        <w:t xml:space="preserve">   SMILE    </w:t>
      </w:r>
      <w:r>
        <w:t xml:space="preserve">   REPEAT    </w:t>
      </w:r>
      <w:r>
        <w:t xml:space="preserve">   ARGUE    </w:t>
      </w:r>
      <w:r>
        <w:t xml:space="preserve">   STATEMENTS    </w:t>
      </w:r>
      <w:r>
        <w:t xml:space="preserve">   Internal Customer    </w:t>
      </w:r>
      <w:r>
        <w:t xml:space="preserve">   SEE    </w:t>
      </w:r>
      <w:r>
        <w:t xml:space="preserve">   ATTITUDE    </w:t>
      </w:r>
      <w:r>
        <w:t xml:space="preserve">   External Customer    </w:t>
      </w:r>
      <w:r>
        <w:t xml:space="preserve">   CALLS    </w:t>
      </w:r>
      <w:r>
        <w:t xml:space="preserve">   CUSTOMER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2021-10-11T05:04:14Z</dcterms:created>
  <dcterms:modified xsi:type="dcterms:W3CDTF">2021-10-11T05:04:14Z</dcterms:modified>
</cp:coreProperties>
</file>