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writing    </w:t>
      </w:r>
      <w:r>
        <w:t xml:space="preserve">   organisations    </w:t>
      </w:r>
      <w:r>
        <w:t xml:space="preserve">   healthandsafety    </w:t>
      </w:r>
      <w:r>
        <w:t xml:space="preserve">   email    </w:t>
      </w:r>
      <w:r>
        <w:t xml:space="preserve">   codeofconduct    </w:t>
      </w:r>
      <w:r>
        <w:t xml:space="preserve">   telephone    </w:t>
      </w:r>
      <w:r>
        <w:t xml:space="preserve">   legisaltion    </w:t>
      </w:r>
      <w:r>
        <w:t xml:space="preserve">   handbook    </w:t>
      </w:r>
      <w:r>
        <w:t xml:space="preserve">   complaints    </w:t>
      </w:r>
      <w:r>
        <w:t xml:space="preserve">   businesses    </w:t>
      </w:r>
      <w:r>
        <w:t xml:space="preserve">   policy    </w:t>
      </w:r>
      <w:r>
        <w:t xml:space="preserve">   laws    </w:t>
      </w:r>
      <w:r>
        <w:t xml:space="preserve">   feedback    </w:t>
      </w:r>
      <w:r>
        <w:t xml:space="preserve">   communication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2021-10-11T05:04:04Z</dcterms:created>
  <dcterms:modified xsi:type="dcterms:W3CDTF">2021-10-11T05:04:04Z</dcterms:modified>
</cp:coreProperties>
</file>