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body language    </w:t>
      </w:r>
      <w:r>
        <w:t xml:space="preserve">   brand    </w:t>
      </w:r>
      <w:r>
        <w:t xml:space="preserve">   clear    </w:t>
      </w:r>
      <w:r>
        <w:t xml:space="preserve">   Courteous    </w:t>
      </w:r>
      <w:r>
        <w:t xml:space="preserve">   customer    </w:t>
      </w:r>
      <w:r>
        <w:t xml:space="preserve">   customer service    </w:t>
      </w:r>
      <w:r>
        <w:t xml:space="preserve">   dress code    </w:t>
      </w:r>
      <w:r>
        <w:t xml:space="preserve">   engage    </w:t>
      </w:r>
      <w:r>
        <w:t xml:space="preserve">   greet    </w:t>
      </w:r>
      <w:r>
        <w:t xml:space="preserve">   hygiene    </w:t>
      </w:r>
      <w:r>
        <w:t xml:space="preserve">   lanyard    </w:t>
      </w:r>
      <w:r>
        <w:t xml:space="preserve">   listening    </w:t>
      </w:r>
      <w:r>
        <w:t xml:space="preserve">   loyalty    </w:t>
      </w:r>
      <w:r>
        <w:t xml:space="preserve">   options    </w:t>
      </w:r>
      <w:r>
        <w:t xml:space="preserve">   Polite    </w:t>
      </w:r>
      <w:r>
        <w:t xml:space="preserve">   positive    </w:t>
      </w:r>
      <w:r>
        <w:t xml:space="preserve">   PPE    </w:t>
      </w:r>
      <w:r>
        <w:t xml:space="preserve">   retail    </w:t>
      </w:r>
      <w:r>
        <w:t xml:space="preserve">   server    </w:t>
      </w:r>
      <w:r>
        <w:t xml:space="preserve">   service    </w:t>
      </w:r>
      <w:r>
        <w:t xml:space="preserve">   well spoken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2021-10-11T05:04:21Z</dcterms:created>
  <dcterms:modified xsi:type="dcterms:W3CDTF">2021-10-11T05:04:21Z</dcterms:modified>
</cp:coreProperties>
</file>