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p>
      <w:pPr>
        <w:pStyle w:val="Questions"/>
      </w:pPr>
      <w:r>
        <w:t xml:space="preserve">1. EOPEPL SSKILL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AACLIENZMMTEROTP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BNLVEARON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IINTNSLGE SKLLIS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DTTTEAIU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OLVSE INLOCCTF QIKULYC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KAET ETH HIHG ODAR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ASPESD 0199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LTSSE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HPZTEAIEM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GFHTI TASRTERS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ITPEDELMNME 9194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GEIPZLOAO &amp; EVDRILE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EVPOTIIS DITUATET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SBU EIDBRG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STNAOTI NAEMARG DTCIER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TIANTADLITU RBIERRAS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SMERCTUO VERSECI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CAEF OF RMOET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WOOFLL TEH URSLE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2021-10-11T05:04:21Z</dcterms:created>
  <dcterms:modified xsi:type="dcterms:W3CDTF">2021-10-11T05:04:21Z</dcterms:modified>
</cp:coreProperties>
</file>