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Customer experience    </w:t>
      </w:r>
      <w:r>
        <w:t xml:space="preserve">   Escalate    </w:t>
      </w:r>
      <w:r>
        <w:t xml:space="preserve">   Explanation    </w:t>
      </w:r>
      <w:r>
        <w:t xml:space="preserve">   Feedback    </w:t>
      </w:r>
      <w:r>
        <w:t xml:space="preserve">   Once and done    </w:t>
      </w:r>
      <w:r>
        <w:t xml:space="preserve">   Inconvenience    </w:t>
      </w:r>
      <w:r>
        <w:t xml:space="preserve">   Analysis    </w:t>
      </w:r>
      <w:r>
        <w:t xml:space="preserve">   Lack of communication    </w:t>
      </w:r>
      <w:r>
        <w:t xml:space="preserve">   Deadlines    </w:t>
      </w:r>
      <w:r>
        <w:t xml:space="preserve">   Satisfaction    </w:t>
      </w:r>
      <w:r>
        <w:t xml:space="preserve">   Research    </w:t>
      </w:r>
      <w:r>
        <w:t xml:space="preserve">   Surveys    </w:t>
      </w:r>
      <w:r>
        <w:t xml:space="preserve">   Service    </w:t>
      </w:r>
      <w:r>
        <w:t xml:space="preserve">   Resolution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</dc:title>
  <dcterms:created xsi:type="dcterms:W3CDTF">2021-10-11T05:02:57Z</dcterms:created>
  <dcterms:modified xsi:type="dcterms:W3CDTF">2021-10-11T05:02:57Z</dcterms:modified>
</cp:coreProperties>
</file>