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p>
      <w:pPr>
        <w:pStyle w:val="Questions"/>
      </w:pPr>
      <w:r>
        <w:t xml:space="preserve">1. EMAPTHY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LTISEN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SEILM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PERAET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LRMOBEP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HNTKA UYO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MCAL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USOFC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ECPTRES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2021-10-11T05:04:25Z</dcterms:created>
  <dcterms:modified xsi:type="dcterms:W3CDTF">2021-10-11T05:04:25Z</dcterms:modified>
</cp:coreProperties>
</file>