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Professional    </w:t>
      </w:r>
      <w:r>
        <w:t xml:space="preserve">   Dessert    </w:t>
      </w:r>
      <w:r>
        <w:t xml:space="preserve">   Food    </w:t>
      </w:r>
      <w:r>
        <w:t xml:space="preserve">   Bar    </w:t>
      </w:r>
      <w:r>
        <w:t xml:space="preserve">   Restaurant    </w:t>
      </w:r>
      <w:r>
        <w:t xml:space="preserve">   Attentive    </w:t>
      </w:r>
      <w:r>
        <w:t xml:space="preserve">   Friendly    </w:t>
      </w:r>
      <w:r>
        <w:t xml:space="preserve">   Helpful    </w:t>
      </w:r>
      <w:r>
        <w:t xml:space="preserve">   Smile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2021-10-11T05:04:35Z</dcterms:created>
  <dcterms:modified xsi:type="dcterms:W3CDTF">2021-10-11T05:04:35Z</dcterms:modified>
</cp:coreProperties>
</file>