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okay to not have all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 permission before you put the person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attention to what one is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Customer complaints should be seen as __ to improve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angry customers it important to let them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 your __ when speaking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Delighting your customers mean __ their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forget to say this before you hang-up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annual celebration of the importance of customer service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start each call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provide __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is no __ in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solve a problem you find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action shows you understand the caller's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customer is mad at the problem not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</dc:title>
  <dcterms:created xsi:type="dcterms:W3CDTF">2021-10-11T05:04:30Z</dcterms:created>
  <dcterms:modified xsi:type="dcterms:W3CDTF">2021-10-11T05:04:30Z</dcterms:modified>
</cp:coreProperties>
</file>