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collections    </w:t>
      </w:r>
      <w:r>
        <w:t xml:space="preserve">   adverse action    </w:t>
      </w:r>
      <w:r>
        <w:t xml:space="preserve">   fraud    </w:t>
      </w:r>
      <w:r>
        <w:t xml:space="preserve">   quote    </w:t>
      </w:r>
      <w:r>
        <w:t xml:space="preserve">   payoff    </w:t>
      </w:r>
      <w:r>
        <w:t xml:space="preserve">   customer    </w:t>
      </w:r>
      <w:r>
        <w:t xml:space="preserve">   net promoter    </w:t>
      </w:r>
      <w:r>
        <w:t xml:space="preserve">   roadloans    </w:t>
      </w:r>
      <w:r>
        <w:t xml:space="preserve">   electronic title    </w:t>
      </w:r>
      <w:r>
        <w:t xml:space="preserve">   rol    </w:t>
      </w:r>
      <w:r>
        <w:t xml:space="preserve">   inquiry    </w:t>
      </w:r>
      <w:r>
        <w:t xml:space="preserve">   complaints    </w:t>
      </w:r>
      <w:r>
        <w:t xml:space="preserve">   BEN    </w:t>
      </w:r>
      <w:r>
        <w:t xml:space="preserve">   womens network    </w:t>
      </w:r>
      <w:r>
        <w:t xml:space="preserve">   repair    </w:t>
      </w:r>
      <w:r>
        <w:t xml:space="preserve">   scra    </w:t>
      </w:r>
      <w:r>
        <w:t xml:space="preserve">   transunion    </w:t>
      </w:r>
      <w:r>
        <w:t xml:space="preserve">   equifax    </w:t>
      </w:r>
      <w:r>
        <w:t xml:space="preserve">   experian    </w:t>
      </w:r>
      <w:r>
        <w:t xml:space="preserve">   bankruptcy    </w:t>
      </w:r>
      <w:r>
        <w:t xml:space="preserve">   simiple interest    </w:t>
      </w:r>
      <w:r>
        <w:t xml:space="preserve">   total loss    </w:t>
      </w:r>
      <w:r>
        <w:t xml:space="preserve">   insurance    </w:t>
      </w:r>
      <w:r>
        <w:t xml:space="preserve">   titles    </w:t>
      </w:r>
      <w:r>
        <w:t xml:space="preserve">   consumer    </w:t>
      </w:r>
      <w:r>
        <w:t xml:space="preserve">   santander    </w:t>
      </w:r>
      <w:r>
        <w:t xml:space="preserve">   capital    </w:t>
      </w:r>
      <w:r>
        <w:t xml:space="preserve">   chrysler    </w:t>
      </w:r>
      <w:r>
        <w:t xml:space="preserve">   quality    </w:t>
      </w:r>
      <w:r>
        <w:t xml:space="preserve">   repossession    </w:t>
      </w:r>
      <w:r>
        <w:t xml:space="preserve">   vehicle    </w:t>
      </w:r>
      <w:r>
        <w:t xml:space="preserve">   due date    </w:t>
      </w:r>
      <w:r>
        <w:t xml:space="preserve">   lease contract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3</dc:title>
  <dcterms:created xsi:type="dcterms:W3CDTF">2021-10-11T05:03:46Z</dcterms:created>
  <dcterms:modified xsi:type="dcterms:W3CDTF">2021-10-11T05:03:46Z</dcterms:modified>
</cp:coreProperties>
</file>