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Listen    </w:t>
      </w:r>
      <w:r>
        <w:t xml:space="preserve">   Resolve    </w:t>
      </w:r>
      <w:r>
        <w:t xml:space="preserve">   Approachable    </w:t>
      </w:r>
      <w:r>
        <w:t xml:space="preserve">   Smart    </w:t>
      </w:r>
      <w:r>
        <w:t xml:space="preserve">   Helpful    </w:t>
      </w:r>
      <w:r>
        <w:t xml:space="preserve">   Teamwork    </w:t>
      </w:r>
      <w:r>
        <w:t xml:space="preserve">   Patient    </w:t>
      </w:r>
      <w:r>
        <w:t xml:space="preserve">   Procedures    </w:t>
      </w:r>
      <w:r>
        <w:t xml:space="preserve">   Polite    </w:t>
      </w:r>
      <w:r>
        <w:t xml:space="preserve">   Professional    </w:t>
      </w:r>
      <w:r>
        <w:t xml:space="preserve">   Smile    </w:t>
      </w:r>
      <w:r>
        <w:t xml:space="preserve">   Satisfaction    </w:t>
      </w:r>
      <w:r>
        <w:t xml:space="preserve">  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2021-10-11T05:03:15Z</dcterms:created>
  <dcterms:modified xsi:type="dcterms:W3CDTF">2021-10-11T05:03:15Z</dcterms:modified>
</cp:coreProperties>
</file>