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I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solve a problem you find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before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giving hope or support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settlement of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concerned about the needs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Lend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informaton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full of good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 with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pays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or tolerate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Greet every customer with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recieve input on one's opinion or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2021-10-11T05:02:48Z</dcterms:created>
  <dcterms:modified xsi:type="dcterms:W3CDTF">2021-10-11T05:02:48Z</dcterms:modified>
</cp:coreProperties>
</file>