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procurement clerk    </w:t>
      </w:r>
      <w:r>
        <w:t xml:space="preserve">   problem solving    </w:t>
      </w:r>
      <w:r>
        <w:t xml:space="preserve">   listen    </w:t>
      </w:r>
      <w:r>
        <w:t xml:space="preserve">   first impression    </w:t>
      </w:r>
      <w:r>
        <w:t xml:space="preserve">   problems    </w:t>
      </w:r>
      <w:r>
        <w:t xml:space="preserve">   professional    </w:t>
      </w:r>
      <w:r>
        <w:t xml:space="preserve">   reps    </w:t>
      </w:r>
      <w:r>
        <w:t xml:space="preserve">   friendly    </w:t>
      </w:r>
      <w:r>
        <w:t xml:space="preserve">   efficient    </w:t>
      </w:r>
      <w:r>
        <w:t xml:space="preserve">   customer service    </w:t>
      </w:r>
      <w:r>
        <w:t xml:space="preserve">   customers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2021-10-11T05:03:24Z</dcterms:created>
  <dcterms:modified xsi:type="dcterms:W3CDTF">2021-10-11T05:03:24Z</dcterms:modified>
</cp:coreProperties>
</file>