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Customer Service Chapter 1</w:t>
      </w:r>
    </w:p>
    <w:p>
      <w:pPr>
        <w:pStyle w:val="Questions"/>
      </w:pPr>
      <w:r>
        <w:t xml:space="preserve">1. PEPLIR ECTSEFF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ACILSO ICLTAPA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PTOMERNEEWM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CEANGH AEATMMNGEN 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5. TLRENNIA TUESCMSRO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6. EXLATNRE STMSERCUO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7. NGENAEMTGE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CEOR SIETEOCMNECP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9. ECISEVR YMATNCII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10. LSOAIC IACPTLA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Customer Service Chapter 1</dc:title>
  <dcterms:created xsi:type="dcterms:W3CDTF">2021-10-11T05:03:36Z</dcterms:created>
  <dcterms:modified xsi:type="dcterms:W3CDTF">2021-10-11T05:03:36Z</dcterms:modified>
</cp:coreProperties>
</file>