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Chapters 1,2,3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principles that govern our conduct?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identifying how a company is perceived and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Customers expect this for the level of purchase?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pursue others by our perceptions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Customers inside your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personal vision of the result from our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we do for the customer that enhances the customer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basic expectation of an interaction?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hostile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our beliefs,perceptions &amp;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Chapters 1,2,3 Review</dc:title>
  <dcterms:created xsi:type="dcterms:W3CDTF">2021-10-11T05:03:13Z</dcterms:created>
  <dcterms:modified xsi:type="dcterms:W3CDTF">2021-10-11T05:03:13Z</dcterms:modified>
</cp:coreProperties>
</file>