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Rather than refusing a request to to give the guest alternative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1 when trying to defuse a customer. Deal with their ______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"Where you aware that you could..." is a way of using a _____ instead of a direct harsh sounding statement. (e.g. You must go to...)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Customer is always________.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Along with active listening, _____ is an important technique to show that you are concerned about the guest's 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By identifying your ______ you are more likely to be able to stay in control of your own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a referral to a ______ will cause an abusive guest to behave more appropriately because of the status effect.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Even if you can not solve the guest's problem, you can come across as concerned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customer who feels _______ is more likely to strike out physically or verbally.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guest is rude, threatening or abusive you should immediately get a ______ involved.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Guests need to know that you ____ about their problem  or they will get angrier.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best way to get a person on the phone to yield control and start listening is to remain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Laungage which sounds argumentative or tends to cause conflicts to escalate is called being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 if the customer says something that is wrong do not attempt to ___ the person since that will only aggravate the guest and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that tends to put you and the guest on the "same side" is called ____ Language.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technique can be used to focus the angry customer's attention away from his or her emotions.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allows both you and the angry customer to calm down by inserting a "break" in the angry interaction.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guest accuses you of something, you should never ____ your self, since that keeps you in the abuse game and could make the guest angrier.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very powerful verbal self defense skill involves saying "You are ____." to the guest because and angry guest will not expect you to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always _____ service if a guest is abusive or threatening to you.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should never _____ with a guest that is insulting or aggressive.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Cross Word </dc:title>
  <dcterms:created xsi:type="dcterms:W3CDTF">2021-10-11T05:03:40Z</dcterms:created>
  <dcterms:modified xsi:type="dcterms:W3CDTF">2021-10-11T05:03:40Z</dcterms:modified>
</cp:coreProperties>
</file>