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Service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time    </w:t>
      </w:r>
      <w:r>
        <w:t xml:space="preserve">   superviser    </w:t>
      </w:r>
      <w:r>
        <w:t xml:space="preserve">   manager    </w:t>
      </w:r>
      <w:r>
        <w:t xml:space="preserve">   mail    </w:t>
      </w:r>
      <w:r>
        <w:t xml:space="preserve">   email    </w:t>
      </w:r>
      <w:r>
        <w:t xml:space="preserve">   fax    </w:t>
      </w:r>
      <w:r>
        <w:t xml:space="preserve">   document    </w:t>
      </w:r>
      <w:r>
        <w:t xml:space="preserve">   notes    </w:t>
      </w:r>
      <w:r>
        <w:t xml:space="preserve">   notation    </w:t>
      </w:r>
      <w:r>
        <w:t xml:space="preserve">   medical assistants    </w:t>
      </w:r>
      <w:r>
        <w:t xml:space="preserve">   nurses    </w:t>
      </w:r>
      <w:r>
        <w:t xml:space="preserve">   staff    </w:t>
      </w:r>
      <w:r>
        <w:t xml:space="preserve">   team work    </w:t>
      </w:r>
      <w:r>
        <w:t xml:space="preserve">   team player    </w:t>
      </w:r>
      <w:r>
        <w:t xml:space="preserve">   authorizations    </w:t>
      </w:r>
      <w:r>
        <w:t xml:space="preserve">   insurances    </w:t>
      </w:r>
      <w:r>
        <w:t xml:space="preserve">   my pleasure    </w:t>
      </w:r>
      <w:r>
        <w:t xml:space="preserve">   appreciation    </w:t>
      </w:r>
      <w:r>
        <w:t xml:space="preserve">   thank you    </w:t>
      </w:r>
      <w:r>
        <w:t xml:space="preserve">   acknowledge    </w:t>
      </w:r>
      <w:r>
        <w:t xml:space="preserve">   respect    </w:t>
      </w:r>
      <w:r>
        <w:t xml:space="preserve">   happy    </w:t>
      </w:r>
      <w:r>
        <w:t xml:space="preserve">   smile    </w:t>
      </w:r>
      <w:r>
        <w:t xml:space="preserve">   pcp    </w:t>
      </w:r>
      <w:r>
        <w:t xml:space="preserve">   providers    </w:t>
      </w:r>
      <w:r>
        <w:t xml:space="preserve">   physicians    </w:t>
      </w:r>
      <w:r>
        <w:t xml:space="preserve">   customer service week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 Crossword </dc:title>
  <dcterms:created xsi:type="dcterms:W3CDTF">2021-10-11T05:04:26Z</dcterms:created>
  <dcterms:modified xsi:type="dcterms:W3CDTF">2021-10-11T05:04:26Z</dcterms:modified>
</cp:coreProperties>
</file>