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their________.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Tone of voice matters in how your customer or co-worker responds. Is an example of ________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see you first and ______ you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will forget what you said, people will forget what you did, but people will _________ forget how you made them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Customer Service is not a Department.  It is an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___________ are mental snapshots you take when you first encounter a person or situation.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Language is a form of _____________ 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all in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remember to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“Did you know about our additional service?” Is one of the 12 _____________ Customer  Service Phrases you should 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 do that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change nothing, ______________ will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Crossword</dc:title>
  <dcterms:created xsi:type="dcterms:W3CDTF">2021-10-11T05:04:44Z</dcterms:created>
  <dcterms:modified xsi:type="dcterms:W3CDTF">2021-10-11T05:04:44Z</dcterms:modified>
</cp:coreProperties>
</file>