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it take to refund an EFT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sales manager of the Relentless 208 team in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customer has 3,000 video clips, what package would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feature do we offer for location based reminders?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Director of Customer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"ROR"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lead tech of the Utah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required for updating a customers email on 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term "AR"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Personal Emergency Response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we always verify before discussing any account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equipment type is our panel directly compatible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ya gonna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on Sigma would you find the customers DOB?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runs the services for our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our monitoring company?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Greensky customer pays $78.99, what plan would they be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our financing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department handles cancellation requests?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Crossword Puzzle</dc:title>
  <dcterms:created xsi:type="dcterms:W3CDTF">2021-10-11T05:04:29Z</dcterms:created>
  <dcterms:modified xsi:type="dcterms:W3CDTF">2021-10-11T05:04:29Z</dcterms:modified>
</cp:coreProperties>
</file>