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thin board or sheet of lumber, plywood, or other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measurement of spacing for studs, rafters, joists, and the like in a building from center of one member to the center of the next member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Sheet material fastened to the roof rafters on which the shingle or other roof covering is laid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on water faucets designed t screen foreign matter and prevent splashing; mixes air with water to form a consistent, gentle stream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or bottom horizontal framing members of the walls of a framed building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drawing showing the kind, arrangement, and proportions of the various parts of a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substance that holds the surface of two materials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Overall developers plan showing home site dimensions, street locations, easements and other physical features and descriptions of communities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arrangement of piping usually under or adjacent to a plumbing fixture designed to hold water and to prevent the entry of noxious, and possibly hazardous sewer gases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vertical board between two treads of a flight of stairs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Structural framework of triangular units for supporting loads over long spans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Crossword</dc:title>
  <dcterms:created xsi:type="dcterms:W3CDTF">2021-10-11T05:03:49Z</dcterms:created>
  <dcterms:modified xsi:type="dcterms:W3CDTF">2021-10-11T05:03:49Z</dcterms:modified>
</cp:coreProperties>
</file>