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Customer Service Excellence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 act  or state  of looking  forward  or anticipating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inspire  with  courage,  spirit,  or confidence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essential  or distinctive  characteristic,  property,  or attribute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susceptible  of modification  or adaptation;  adaptable: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position  or posture  of the  body  appropriate  to or expressive  of an action,  emotion,  etc.: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 imparting  or interchange  of thoughts,  opinions,  or information  by speech,  writing,  or signs.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give  attention  with  the  ear;  attend  closely  for  the  purpose  of hearing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mental  process  of a person  who  comprehends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acquaintance  or familiarity  gained  by sight,  experience,  or report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 quality  or feeling  of being thankful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Customer Service Excellence</dc:title>
  <dcterms:created xsi:type="dcterms:W3CDTF">2021-10-11T05:04:24Z</dcterms:created>
  <dcterms:modified xsi:type="dcterms:W3CDTF">2021-10-11T05:04:24Z</dcterms:modified>
</cp:coreProperties>
</file>