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 Key Words</w:t>
      </w:r>
    </w:p>
    <w:p>
      <w:pPr>
        <w:pStyle w:val="Questions"/>
      </w:pPr>
      <w:r>
        <w:t xml:space="preserve">1. BDOY ENGLGAUA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NOIAIALTDD STUCDROP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IWNTETR IIUMATCCONMON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EEY TOTANCC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ORETSMUC AENISCXTPETO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EBFNTIE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EEFRUAT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DERROEPUC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RETOSUCM LOAYYTL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NSSOMII TESTMEANT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RCTUEOMS CISRVEE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NARDB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Key Words</dc:title>
  <dcterms:created xsi:type="dcterms:W3CDTF">2021-10-11T05:04:02Z</dcterms:created>
  <dcterms:modified xsi:type="dcterms:W3CDTF">2021-10-11T05:04:02Z</dcterms:modified>
</cp:coreProperties>
</file>