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Customer Service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Questioning technique that normally gets narrowed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good customer service quality is to have knowledge of the 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common form of communication in an organisation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Time based quality of good customer service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questioning technique that lets a customer give an elaborate answer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Questioning technique that is also called Polar Questions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should remain ________ in your interactions with customers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Questioning technique used to gain clarification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best attribute to have when dealing with a customer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dealing with a difficult customer you have to remain_______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Service Puzzle</dc:title>
  <dcterms:created xsi:type="dcterms:W3CDTF">2021-10-11T05:04:40Z</dcterms:created>
  <dcterms:modified xsi:type="dcterms:W3CDTF">2021-10-11T05:04:40Z</dcterms:modified>
</cp:coreProperties>
</file>