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Stratagies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cultural awareness    </w:t>
      </w:r>
      <w:r>
        <w:t xml:space="preserve">   paraphrase    </w:t>
      </w:r>
      <w:r>
        <w:t xml:space="preserve">   ethical    </w:t>
      </w:r>
      <w:r>
        <w:t xml:space="preserve">   professional    </w:t>
      </w:r>
      <w:r>
        <w:t xml:space="preserve">   effective    </w:t>
      </w:r>
      <w:r>
        <w:t xml:space="preserve">   efficient    </w:t>
      </w:r>
      <w:r>
        <w:t xml:space="preserve">   knowledgeable    </w:t>
      </w:r>
      <w:r>
        <w:t xml:space="preserve">   engagement    </w:t>
      </w:r>
      <w:r>
        <w:t xml:space="preserve">   respectful    </w:t>
      </w:r>
      <w:r>
        <w:t xml:space="preserve">   kind    </w:t>
      </w:r>
      <w:r>
        <w:t xml:space="preserve">   motivated    </w:t>
      </w:r>
      <w:r>
        <w:t xml:space="preserve">   smiling    </w:t>
      </w:r>
      <w:r>
        <w:t xml:space="preserve">   speaking    </w:t>
      </w:r>
      <w:r>
        <w:t xml:space="preserve">   listening    </w:t>
      </w:r>
      <w:r>
        <w:t xml:space="preserve">   body language    </w:t>
      </w:r>
      <w:r>
        <w:t xml:space="preserve">   vocabulary    </w:t>
      </w:r>
      <w:r>
        <w:t xml:space="preserve">   articulate    </w:t>
      </w:r>
      <w:r>
        <w:t xml:space="preserve">  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Stratagies</dc:title>
  <dcterms:created xsi:type="dcterms:W3CDTF">2021-10-11T05:03:34Z</dcterms:created>
  <dcterms:modified xsi:type="dcterms:W3CDTF">2021-10-11T05:03:34Z</dcterms:modified>
</cp:coreProperties>
</file>