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Customer Service Vocabualry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VERBAL    </w:t>
      </w:r>
      <w:r>
        <w:t xml:space="preserve">   UPSELLING    </w:t>
      </w:r>
      <w:r>
        <w:t xml:space="preserve">   RESTITUTION    </w:t>
      </w:r>
      <w:r>
        <w:t xml:space="preserve">   PACKING SLIP    </w:t>
      </w:r>
      <w:r>
        <w:t xml:space="preserve">   PRICE OBJECTION    </w:t>
      </w:r>
      <w:r>
        <w:t xml:space="preserve">   NONVERBAL    </w:t>
      </w:r>
      <w:r>
        <w:t xml:space="preserve">   LOYAL CUSTOMER    </w:t>
      </w:r>
      <w:r>
        <w:t xml:space="preserve">   INTANGIBLE    </w:t>
      </w:r>
      <w:r>
        <w:t xml:space="preserve">   INFORMAL    </w:t>
      </w:r>
      <w:r>
        <w:t xml:space="preserve">   INDIFFERENT    </w:t>
      </w:r>
      <w:r>
        <w:t xml:space="preserve">   INCONVENIENCE    </w:t>
      </w:r>
      <w:r>
        <w:t xml:space="preserve">   INCENTIVES    </w:t>
      </w:r>
      <w:r>
        <w:t xml:space="preserve">   IMPULSE    </w:t>
      </w:r>
      <w:r>
        <w:t xml:space="preserve">   HARD SALES    </w:t>
      </w:r>
      <w:r>
        <w:t xml:space="preserve">   GRIEVANCE    </w:t>
      </w:r>
      <w:r>
        <w:t xml:space="preserve">   FREQUENT BUYER PROGRAMS    </w:t>
      </w:r>
      <w:r>
        <w:t xml:space="preserve">   FORMAL    </w:t>
      </w:r>
      <w:r>
        <w:t xml:space="preserve">   FIFO    </w:t>
      </w:r>
      <w:r>
        <w:t xml:space="preserve">   ENTITLED    </w:t>
      </w:r>
      <w:r>
        <w:t xml:space="preserve">   EMPATHY    </w:t>
      </w:r>
      <w:r>
        <w:t xml:space="preserve">   DISSATISFIED    </w:t>
      </w:r>
      <w:r>
        <w:t xml:space="preserve">   DISCOURTEOUS    </w:t>
      </w:r>
      <w:r>
        <w:t xml:space="preserve">   DIFFERENTIATE    </w:t>
      </w:r>
      <w:r>
        <w:t xml:space="preserve">   CUSTOMER RELATIONSHIP    </w:t>
      </w:r>
      <w:r>
        <w:t xml:space="preserve">   CUES    </w:t>
      </w:r>
      <w:r>
        <w:t xml:space="preserve">   CROSS-SELLING    </w:t>
      </w:r>
      <w:r>
        <w:t xml:space="preserve">   COURTEOUS    </w:t>
      </w:r>
      <w:r>
        <w:t xml:space="preserve">   COMPLEMENTARY PRODUCTS    </w:t>
      </w:r>
      <w:r>
        <w:t xml:space="preserve">   COMPENSATION    </w:t>
      </w:r>
      <w:r>
        <w:t xml:space="preserve">   BERATE    </w:t>
      </w:r>
      <w:r>
        <w:t xml:space="preserve">   BRAND LOYAL    </w:t>
      </w:r>
      <w:r>
        <w:t xml:space="preserve">   ADA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Service Vocabualry</dc:title>
  <dcterms:created xsi:type="dcterms:W3CDTF">2021-10-11T05:03:32Z</dcterms:created>
  <dcterms:modified xsi:type="dcterms:W3CDTF">2021-10-11T05:03:32Z</dcterms:modified>
</cp:coreProperties>
</file>