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Vocabulary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or business of providing services to guests in hotels, restaurants, bars,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 adherence to a code of especially moral or artistic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capacity, habit, or fact of being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experienced through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occupation or function of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instance of being composed of differing elements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that purchases a commodity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language and how to use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mind and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sense mediated by receptors located in muscles, tendons, and joints and stimulated by bodily movements and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communicating using words, gestures or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sense, impression, or aspect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Degree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appeals to the sight and is used for effect or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sequence of our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Vocabulary Glossary </dc:title>
  <dcterms:created xsi:type="dcterms:W3CDTF">2021-10-11T05:04:49Z</dcterms:created>
  <dcterms:modified xsi:type="dcterms:W3CDTF">2021-10-11T05:04:49Z</dcterms:modified>
</cp:coreProperties>
</file>