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 Week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International    </w:t>
      </w:r>
      <w:r>
        <w:t xml:space="preserve">   Sandy Award    </w:t>
      </w:r>
      <w:r>
        <w:t xml:space="preserve">   Culture    </w:t>
      </w:r>
      <w:r>
        <w:t xml:space="preserve">   Customer    </w:t>
      </w:r>
      <w:r>
        <w:t xml:space="preserve">   empathize    </w:t>
      </w:r>
      <w:r>
        <w:t xml:space="preserve">   verify    </w:t>
      </w:r>
      <w:r>
        <w:t xml:space="preserve">   Listen    </w:t>
      </w:r>
      <w:r>
        <w:t xml:space="preserve">   available    </w:t>
      </w:r>
      <w:r>
        <w:t xml:space="preserve">   MLB    </w:t>
      </w:r>
      <w:r>
        <w:t xml:space="preserve">   My pleasure    </w:t>
      </w:r>
      <w:r>
        <w:t xml:space="preserve">   Volume quote    </w:t>
      </w:r>
      <w:r>
        <w:t xml:space="preserve">   Nonstock    </w:t>
      </w:r>
      <w:r>
        <w:t xml:space="preserve">   Direct    </w:t>
      </w:r>
      <w:r>
        <w:t xml:space="preserve">   Cautious    </w:t>
      </w:r>
      <w:r>
        <w:t xml:space="preserve">   Evergreen    </w:t>
      </w:r>
      <w:r>
        <w:t xml:space="preserve">   Changing Leaf    </w:t>
      </w:r>
      <w:r>
        <w:t xml:space="preserve">   Respect    </w:t>
      </w:r>
      <w:r>
        <w:t xml:space="preserve">   Team     </w:t>
      </w:r>
      <w:r>
        <w:t xml:space="preserve">   Integrity    </w:t>
      </w:r>
      <w:r>
        <w:t xml:space="preserve">   Honesty    </w:t>
      </w:r>
      <w:r>
        <w:t xml:space="preserve">   WEB    </w:t>
      </w:r>
      <w:r>
        <w:t xml:space="preserve">   PLEASE    </w:t>
      </w:r>
      <w:r>
        <w:t xml:space="preserve">   MY PLEASURE    </w:t>
      </w:r>
      <w:r>
        <w:t xml:space="preserve">   EXCELLENT SERVICE    </w:t>
      </w:r>
      <w:r>
        <w:t xml:space="preserve">   BSN    </w:t>
      </w:r>
      <w:r>
        <w:t xml:space="preserve">   RA    </w:t>
      </w:r>
      <w:r>
        <w:t xml:space="preserve">   Values    </w:t>
      </w:r>
      <w:r>
        <w:t xml:space="preserve">   Vision    </w:t>
      </w:r>
      <w:r>
        <w:t xml:space="preserve">   Mission    </w:t>
      </w:r>
      <w:r>
        <w:t xml:space="preserve">   Founders Pillars    </w:t>
      </w:r>
      <w:r>
        <w:t xml:space="preserve">   smile    </w:t>
      </w:r>
      <w:r>
        <w:t xml:space="preserve">   custom support    </w:t>
      </w:r>
      <w:r>
        <w:t xml:space="preserve">   warehouse contact    </w:t>
      </w:r>
      <w:r>
        <w:t xml:space="preserve">   fedex    </w:t>
      </w:r>
      <w:r>
        <w:t xml:space="preserve">   cod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Week 2015</dc:title>
  <dcterms:created xsi:type="dcterms:W3CDTF">2021-10-11T05:03:28Z</dcterms:created>
  <dcterms:modified xsi:type="dcterms:W3CDTF">2021-10-11T05:03:28Z</dcterms:modified>
</cp:coreProperties>
</file>