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Week</w:t>
      </w:r>
    </w:p>
    <w:p>
      <w:pPr>
        <w:pStyle w:val="Questions"/>
      </w:pPr>
      <w:r>
        <w:t xml:space="preserve">1. NAGIUNERNDTSD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DRXRNAIOTAEYR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OINREIPPACAT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PCXAOLINTEE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CECOMTAIMUN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MSOOPACSIN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IISVSIYTNET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TIUAGTDNSON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CGOWKNELDAE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MOCTPIIITS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OWLBLEGEEKADN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TEEPXCNASITO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SCTAIOSTANFI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UPTTNPORYIO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APNAOSETSI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Week</dc:title>
  <dcterms:created xsi:type="dcterms:W3CDTF">2021-10-11T05:05:13Z</dcterms:created>
  <dcterms:modified xsi:type="dcterms:W3CDTF">2021-10-11T05:05:13Z</dcterms:modified>
</cp:coreProperties>
</file>