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assure    </w:t>
      </w:r>
      <w:r>
        <w:t xml:space="preserve">   compassionate    </w:t>
      </w:r>
      <w:r>
        <w:t xml:space="preserve">   coverage    </w:t>
      </w:r>
      <w:r>
        <w:t xml:space="preserve">   customer loyalty index    </w:t>
      </w:r>
      <w:r>
        <w:t xml:space="preserve">   exceptional    </w:t>
      </w:r>
      <w:r>
        <w:t xml:space="preserve">   expectations    </w:t>
      </w:r>
      <w:r>
        <w:t xml:space="preserve">   follow through    </w:t>
      </w:r>
      <w:r>
        <w:t xml:space="preserve">   investigation    </w:t>
      </w:r>
      <w:r>
        <w:t xml:space="preserve">   knowledge    </w:t>
      </w:r>
      <w:r>
        <w:t xml:space="preserve">   listen    </w:t>
      </w:r>
      <w:r>
        <w:t xml:space="preserve">   personal    </w:t>
      </w:r>
      <w:r>
        <w:t xml:space="preserve">   professional    </w:t>
      </w:r>
      <w:r>
        <w:t xml:space="preserve">   prompt    </w:t>
      </w:r>
      <w:r>
        <w:t xml:space="preserve">   resolution    </w:t>
      </w:r>
      <w:r>
        <w:t xml:space="preserve">   satisfied    </w:t>
      </w:r>
      <w:r>
        <w:t xml:space="preserve">   survey    </w:t>
      </w:r>
      <w:r>
        <w:t xml:space="preserve">   the golden rule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 Word Search</dc:title>
  <dcterms:created xsi:type="dcterms:W3CDTF">2021-10-11T05:03:35Z</dcterms:created>
  <dcterms:modified xsi:type="dcterms:W3CDTF">2021-10-11T05:03:35Z</dcterms:modified>
</cp:coreProperties>
</file>