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attentiveness    </w:t>
      </w:r>
      <w:r>
        <w:t xml:space="preserve">   calm    </w:t>
      </w:r>
      <w:r>
        <w:t xml:space="preserve">   clear communicator    </w:t>
      </w:r>
      <w:r>
        <w:t xml:space="preserve">   conflict resolution    </w:t>
      </w:r>
      <w:r>
        <w:t xml:space="preserve">   decision making    </w:t>
      </w:r>
      <w:r>
        <w:t xml:space="preserve">   empathy    </w:t>
      </w:r>
      <w:r>
        <w:t xml:space="preserve">   exceed expectations    </w:t>
      </w:r>
      <w:r>
        <w:t xml:space="preserve">   good rapport    </w:t>
      </w:r>
      <w:r>
        <w:t xml:space="preserve">   knowledgeable    </w:t>
      </w:r>
      <w:r>
        <w:t xml:space="preserve">   leadership    </w:t>
      </w:r>
      <w:r>
        <w:t xml:space="preserve">   patience    </w:t>
      </w:r>
      <w:r>
        <w:t xml:space="preserve">   thorough    </w:t>
      </w:r>
      <w:r>
        <w:t xml:space="preserve">   pleasant    </w:t>
      </w:r>
      <w:r>
        <w:t xml:space="preserve">   reliable    </w:t>
      </w:r>
      <w:r>
        <w:t xml:space="preserve">   time management skills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 </dc:title>
  <dcterms:created xsi:type="dcterms:W3CDTF">2021-10-11T05:04:05Z</dcterms:created>
  <dcterms:modified xsi:type="dcterms:W3CDTF">2021-10-11T05:04:05Z</dcterms:modified>
</cp:coreProperties>
</file>