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Lupe    </w:t>
      </w:r>
      <w:r>
        <w:t xml:space="preserve">   Tammy    </w:t>
      </w:r>
      <w:r>
        <w:t xml:space="preserve">   Sharon    </w:t>
      </w:r>
      <w:r>
        <w:t xml:space="preserve">   Haleigh    </w:t>
      </w:r>
      <w:r>
        <w:t xml:space="preserve">   Berta    </w:t>
      </w:r>
      <w:r>
        <w:t xml:space="preserve">   Wanda    </w:t>
      </w:r>
      <w:r>
        <w:t xml:space="preserve">   Sandy    </w:t>
      </w:r>
      <w:r>
        <w:t xml:space="preserve">   Stephanie    </w:t>
      </w:r>
      <w:r>
        <w:t xml:space="preserve">   Tracy    </w:t>
      </w:r>
      <w:r>
        <w:t xml:space="preserve">   Veronica    </w:t>
      </w:r>
      <w:r>
        <w:t xml:space="preserve">   Aaron    </w:t>
      </w:r>
      <w:r>
        <w:t xml:space="preserve">   Sharell    </w:t>
      </w:r>
      <w:r>
        <w:t xml:space="preserve">   Angela    </w:t>
      </w:r>
      <w:r>
        <w:t xml:space="preserve">   Michelle    </w:t>
      </w:r>
      <w:r>
        <w:t xml:space="preserve">   Dennis    </w:t>
      </w:r>
      <w:r>
        <w:t xml:space="preserve">   Jecobie    </w:t>
      </w:r>
      <w:r>
        <w:t xml:space="preserve">   Bauduine    </w:t>
      </w:r>
      <w:r>
        <w:t xml:space="preserve">   Kandice    </w:t>
      </w:r>
      <w:r>
        <w:t xml:space="preserve">   Jacqueline    </w:t>
      </w:r>
      <w:r>
        <w:t xml:space="preserve">   Vince    </w:t>
      </w:r>
      <w:r>
        <w:t xml:space="preserve">   Azita    </w:t>
      </w:r>
      <w:r>
        <w:t xml:space="preserve">   Shenique    </w:t>
      </w:r>
      <w:r>
        <w:t xml:space="preserve">   Miguel    </w:t>
      </w:r>
      <w:r>
        <w:t xml:space="preserve">   Rachel    </w:t>
      </w:r>
      <w:r>
        <w:t xml:space="preserve">   Keleisha    </w:t>
      </w:r>
      <w:r>
        <w:t xml:space="preserve">   Brianne    </w:t>
      </w:r>
      <w:r>
        <w:t xml:space="preserve">   Karen    </w:t>
      </w:r>
      <w:r>
        <w:t xml:space="preserve">   Steven    </w:t>
      </w:r>
      <w:r>
        <w:t xml:space="preserve">   Laticha    </w:t>
      </w:r>
      <w:r>
        <w:t xml:space="preserve">   Kirk    </w:t>
      </w:r>
      <w:r>
        <w:t xml:space="preserve">   Roseanna    </w:t>
      </w:r>
      <w:r>
        <w:t xml:space="preserve">   Tanisha    </w:t>
      </w:r>
      <w:r>
        <w:t xml:space="preserve">   Jessica    </w:t>
      </w:r>
      <w:r>
        <w:t xml:space="preserve">   Lori    </w:t>
      </w:r>
      <w:r>
        <w:t xml:space="preserve">   John    </w:t>
      </w:r>
      <w:r>
        <w:t xml:space="preserve">   Kimberly    </w:t>
      </w:r>
      <w:r>
        <w:t xml:space="preserve">   Cecilia    </w:t>
      </w:r>
      <w:r>
        <w:t xml:space="preserve">   Alba    </w:t>
      </w:r>
      <w:r>
        <w:t xml:space="preserve">   Annette    </w:t>
      </w:r>
      <w:r>
        <w:t xml:space="preserve">   Monica    </w:t>
      </w:r>
      <w:r>
        <w:t xml:space="preserve">   Jackie    </w:t>
      </w:r>
      <w:r>
        <w:t xml:space="preserve">   Justin    </w:t>
      </w:r>
      <w:r>
        <w:t xml:space="preserve">   Marilyn    </w:t>
      </w:r>
      <w:r>
        <w:t xml:space="preserve">   Mayra    </w:t>
      </w:r>
      <w:r>
        <w:t xml:space="preserve">   Regina    </w:t>
      </w:r>
      <w:r>
        <w:t xml:space="preserve">   Hannah    </w:t>
      </w:r>
      <w:r>
        <w:t xml:space="preserve">   Omar    </w:t>
      </w:r>
      <w:r>
        <w:t xml:space="preserve">   Jonathan    </w:t>
      </w:r>
      <w:r>
        <w:t xml:space="preserve">   Fran    </w:t>
      </w:r>
      <w:r>
        <w:t xml:space="preserve">   Gwen    </w:t>
      </w:r>
      <w:r>
        <w:t xml:space="preserve">   Crystal    </w:t>
      </w:r>
      <w:r>
        <w:t xml:space="preserve">   Susan    </w:t>
      </w:r>
      <w:r>
        <w:t xml:space="preserve">   Stacey    </w:t>
      </w:r>
      <w:r>
        <w:t xml:space="preserve">   Imogene    </w:t>
      </w:r>
      <w:r>
        <w:t xml:space="preserve">   Monse    </w:t>
      </w:r>
      <w:r>
        <w:t xml:space="preserve">   Lois    </w:t>
      </w:r>
      <w:r>
        <w:t xml:space="preserve">   Sonia    </w:t>
      </w:r>
      <w:r>
        <w:t xml:space="preserve">   Becky    </w:t>
      </w:r>
      <w:r>
        <w:t xml:space="preserve">   Empower    </w:t>
      </w:r>
      <w:r>
        <w:t xml:space="preserve">   Expierence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</dc:title>
  <dcterms:created xsi:type="dcterms:W3CDTF">2021-10-11T05:04:20Z</dcterms:created>
  <dcterms:modified xsi:type="dcterms:W3CDTF">2021-10-11T05:04:20Z</dcterms:modified>
</cp:coreProperties>
</file>