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Word Scramble</w:t>
      </w:r>
    </w:p>
    <w:p>
      <w:pPr>
        <w:pStyle w:val="Questions"/>
      </w:pPr>
      <w:r>
        <w:t xml:space="preserve">1. HAYMEPT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YAYPHMST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LEDONEGWAKC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ESMIL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LOLHE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KTAHN UOY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MY ALEERPSU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STIDMHEOT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YBKEADE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PAHSLTOI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UNSRSE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AICEDLM SSTSISAANT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ZTTARNHIOSAIOU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SRUDHESLEC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IESUSPVRRE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EAMT OWKR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SDPREROIV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IAIROOSLDGCT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ESRINCNUSA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TNOES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Word Scramble</dc:title>
  <dcterms:created xsi:type="dcterms:W3CDTF">2021-10-11T05:04:32Z</dcterms:created>
  <dcterms:modified xsi:type="dcterms:W3CDTF">2021-10-11T05:04:32Z</dcterms:modified>
</cp:coreProperties>
</file>