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patient    </w:t>
      </w:r>
      <w:r>
        <w:t xml:space="preserve">   calm    </w:t>
      </w:r>
      <w:r>
        <w:t xml:space="preserve">   voice tone    </w:t>
      </w:r>
      <w:r>
        <w:t xml:space="preserve">   helpful    </w:t>
      </w:r>
      <w:r>
        <w:t xml:space="preserve">   happy staff    </w:t>
      </w:r>
      <w:r>
        <w:t xml:space="preserve">   happy customers    </w:t>
      </w:r>
      <w:r>
        <w:t xml:space="preserve">   reputation    </w:t>
      </w:r>
      <w:r>
        <w:t xml:space="preserve">   personal hygiene    </w:t>
      </w:r>
      <w:r>
        <w:t xml:space="preserve">   listen    </w:t>
      </w:r>
      <w:r>
        <w:t xml:space="preserve">   body language    </w:t>
      </w:r>
      <w:r>
        <w:t xml:space="preserve">   attentive    </w:t>
      </w:r>
      <w:r>
        <w:t xml:space="preserve">   patience    </w:t>
      </w:r>
      <w:r>
        <w:t xml:space="preserve">   eye contact    </w:t>
      </w:r>
      <w:r>
        <w:t xml:space="preserve">   customer service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2021-10-11T05:03:39Z</dcterms:created>
  <dcterms:modified xsi:type="dcterms:W3CDTF">2021-10-11T05:03:39Z</dcterms:modified>
</cp:coreProperties>
</file>