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responsive    </w:t>
      </w:r>
      <w:r>
        <w:t xml:space="preserve">   fast    </w:t>
      </w:r>
      <w:r>
        <w:t xml:space="preserve">   friendly    </w:t>
      </w:r>
      <w:r>
        <w:t xml:space="preserve">   nice    </w:t>
      </w:r>
      <w:r>
        <w:t xml:space="preserve">   troubleshoot    </w:t>
      </w:r>
      <w:r>
        <w:t xml:space="preserve">   support    </w:t>
      </w:r>
      <w:r>
        <w:t xml:space="preserve">   helpdesk    </w:t>
      </w:r>
      <w:r>
        <w:t xml:space="preserve">   Sales    </w:t>
      </w:r>
      <w:r>
        <w:t xml:space="preserve">   Courtesy    </w:t>
      </w:r>
      <w:r>
        <w:t xml:space="preserve">   relationships    </w:t>
      </w:r>
      <w:r>
        <w:t xml:space="preserve">   helpful    </w:t>
      </w:r>
      <w:r>
        <w:t xml:space="preserve">   smile    </w:t>
      </w:r>
      <w:r>
        <w:t xml:space="preserve">   customer    </w:t>
      </w:r>
      <w:r>
        <w:t xml:space="preserve">   satisfaction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2021-10-11T05:03:45Z</dcterms:created>
  <dcterms:modified xsi:type="dcterms:W3CDTF">2021-10-11T05:03:45Z</dcterms:modified>
</cp:coreProperties>
</file>