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 with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Hamilton Marine has been serving customers for over ___________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 internal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a customer resolve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understanding customers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let angry customers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 in CREW stands for ___________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help or be of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pays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one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ok to take a deep ________ when dealing with an upset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on average does an angry customer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facial expression can customers hear over the phone</w:t>
            </w:r>
          </w:p>
        </w:tc>
      </w:tr>
    </w:tbl>
    <w:p>
      <w:pPr>
        <w:pStyle w:val="WordBankMedium"/>
      </w:pPr>
      <w:r>
        <w:t xml:space="preserve">   vent    </w:t>
      </w:r>
      <w:r>
        <w:t xml:space="preserve">   problem solving    </w:t>
      </w:r>
      <w:r>
        <w:t xml:space="preserve">   customer service    </w:t>
      </w:r>
      <w:r>
        <w:t xml:space="preserve">   empathy    </w:t>
      </w:r>
      <w:r>
        <w:t xml:space="preserve">   smile    </w:t>
      </w:r>
      <w:r>
        <w:t xml:space="preserve">   coworker    </w:t>
      </w:r>
      <w:r>
        <w:t xml:space="preserve">   listen    </w:t>
      </w:r>
      <w:r>
        <w:t xml:space="preserve">   team    </w:t>
      </w:r>
      <w:r>
        <w:t xml:space="preserve">   communicate    </w:t>
      </w:r>
      <w:r>
        <w:t xml:space="preserve">   customer    </w:t>
      </w:r>
      <w:r>
        <w:t xml:space="preserve">   thirteen    </w:t>
      </w:r>
      <w:r>
        <w:t xml:space="preserve">   breath    </w:t>
      </w:r>
      <w:r>
        <w:t xml:space="preserve">   forty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2021-10-11T05:03:17Z</dcterms:created>
  <dcterms:modified xsi:type="dcterms:W3CDTF">2021-10-11T05:03:17Z</dcterms:modified>
</cp:coreProperties>
</file>