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Kindness    </w:t>
      </w:r>
      <w:r>
        <w:t xml:space="preserve">   Responsibility    </w:t>
      </w:r>
      <w:r>
        <w:t xml:space="preserve">   Excellence    </w:t>
      </w:r>
      <w:r>
        <w:t xml:space="preserve">   Questions    </w:t>
      </w:r>
      <w:r>
        <w:t xml:space="preserve">   Communication    </w:t>
      </w:r>
      <w:r>
        <w:t xml:space="preserve">   Fair    </w:t>
      </w:r>
      <w:r>
        <w:t xml:space="preserve">   Quality    </w:t>
      </w:r>
      <w:r>
        <w:t xml:space="preserve">   Solution    </w:t>
      </w:r>
      <w:r>
        <w:t xml:space="preserve">   Satisfy    </w:t>
      </w:r>
      <w:r>
        <w:t xml:space="preserve">   Help    </w:t>
      </w:r>
      <w:r>
        <w:t xml:space="preserve">   Friendly    </w:t>
      </w:r>
      <w:r>
        <w:t xml:space="preserve">   Empathy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</dc:title>
  <dcterms:created xsi:type="dcterms:W3CDTF">2021-10-11T05:03:48Z</dcterms:created>
  <dcterms:modified xsi:type="dcterms:W3CDTF">2021-10-11T05:03:48Z</dcterms:modified>
</cp:coreProperties>
</file>