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should always stay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both side give a little and get a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should avoid saying about customers and co-workers.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willing to say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disagreements should be settled.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ever do this with a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which accompanies a greeting.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important customer service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should raise your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help resolve a tense situation, lower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There's something nice about your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 _________ for the customer's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Remember not to take it _________ when a customer is angry.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customers who sit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your _____ to each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work that works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questions so you will _________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lines we want to keep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customer is talking, you should listen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Anticipating problems and heading them off is being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don't know,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 others with courtesy, warmth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should never 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a ________ breath.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2021-10-11T05:03:20Z</dcterms:created>
  <dcterms:modified xsi:type="dcterms:W3CDTF">2021-10-11T05:03:20Z</dcterms:modified>
</cp:coreProperties>
</file>