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AWESOMENESS    </w:t>
      </w:r>
      <w:r>
        <w:t xml:space="preserve">   SUPERSTAR    </w:t>
      </w:r>
      <w:r>
        <w:t xml:space="preserve">   OUTSTANDING    </w:t>
      </w:r>
      <w:r>
        <w:t xml:space="preserve">   SUPERB    </w:t>
      </w:r>
      <w:r>
        <w:t xml:space="preserve">   EXCELLENT    </w:t>
      </w:r>
      <w:r>
        <w:t xml:space="preserve">   ROCKSTAR    </w:t>
      </w:r>
      <w:r>
        <w:t xml:space="preserve">   THANK YOU    </w:t>
      </w:r>
      <w:r>
        <w:t xml:space="preserve">   PLEASANT    </w:t>
      </w:r>
      <w:r>
        <w:t xml:space="preserve">   OUTGOING    </w:t>
      </w:r>
      <w:r>
        <w:t xml:space="preserve">   BUBBLY    </w:t>
      </w:r>
      <w:r>
        <w:t xml:space="preserve">   ENERGETIC    </w:t>
      </w:r>
      <w:r>
        <w:t xml:space="preserve">   APPRECIATE    </w:t>
      </w:r>
      <w:r>
        <w:t xml:space="preserve">   UPBEAT    </w:t>
      </w:r>
      <w:r>
        <w:t xml:space="preserve">   FOCUS    </w:t>
      </w:r>
      <w:r>
        <w:t xml:space="preserve">   ACKNOWLEDGE    </w:t>
      </w:r>
      <w:r>
        <w:t xml:space="preserve">   UNDERSTANDING    </w:t>
      </w:r>
      <w:r>
        <w:t xml:space="preserve">   COURTESY    </w:t>
      </w:r>
      <w:r>
        <w:t xml:space="preserve">   POSITIVE    </w:t>
      </w:r>
      <w:r>
        <w:t xml:space="preserve">   FRIENDLY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2021-10-11T05:03:57Z</dcterms:created>
  <dcterms:modified xsi:type="dcterms:W3CDTF">2021-10-11T05:03:57Z</dcterms:modified>
</cp:coreProperties>
</file>