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Motivation    </w:t>
      </w:r>
      <w:r>
        <w:t xml:space="preserve">   Focus    </w:t>
      </w:r>
      <w:r>
        <w:t xml:space="preserve">   Calm    </w:t>
      </w:r>
      <w:r>
        <w:t xml:space="preserve">   Please    </w:t>
      </w:r>
      <w:r>
        <w:t xml:space="preserve">   Courtesy    </w:t>
      </w:r>
      <w:r>
        <w:t xml:space="preserve">   Impressive    </w:t>
      </w:r>
      <w:r>
        <w:t xml:space="preserve">   Friendly    </w:t>
      </w:r>
      <w:r>
        <w:t xml:space="preserve">   Appreciation    </w:t>
      </w:r>
      <w:r>
        <w:t xml:space="preserve">   Greet    </w:t>
      </w:r>
      <w:r>
        <w:t xml:space="preserve">   Strong    </w:t>
      </w:r>
      <w:r>
        <w:t xml:space="preserve">   Integrity    </w:t>
      </w:r>
      <w:r>
        <w:t xml:space="preserve">   Thank You    </w:t>
      </w:r>
      <w:r>
        <w:t xml:space="preserve">   Teamwork    </w:t>
      </w:r>
      <w:r>
        <w:t xml:space="preserve">   Positive    </w:t>
      </w:r>
      <w:r>
        <w:t xml:space="preserve">   Passionate    </w:t>
      </w:r>
      <w:r>
        <w:t xml:space="preserve">   Concern    </w:t>
      </w:r>
      <w:r>
        <w:t xml:space="preserve">   Welcoming    </w:t>
      </w:r>
      <w:r>
        <w:t xml:space="preserve">   Great    </w:t>
      </w:r>
      <w:r>
        <w:t xml:space="preserve">   Patience    </w:t>
      </w:r>
      <w:r>
        <w:t xml:space="preserve">  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2021-10-11T05:04:01Z</dcterms:created>
  <dcterms:modified xsi:type="dcterms:W3CDTF">2021-10-11T05:04:01Z</dcterms:modified>
</cp:coreProperties>
</file>