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customer    </w:t>
      </w:r>
      <w:r>
        <w:t xml:space="preserve">   facing    </w:t>
      </w:r>
      <w:r>
        <w:t xml:space="preserve">   ppe    </w:t>
      </w:r>
      <w:r>
        <w:t xml:space="preserve">   money    </w:t>
      </w:r>
      <w:r>
        <w:t xml:space="preserve">   dresscode    </w:t>
      </w:r>
      <w:r>
        <w:t xml:space="preserve">   uniform    </w:t>
      </w:r>
      <w:r>
        <w:t xml:space="preserve">   skills    </w:t>
      </w:r>
      <w:r>
        <w:t xml:space="preserve">   happy    </w:t>
      </w:r>
      <w:r>
        <w:t xml:space="preserve">   roles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2021-10-11T05:03:19Z</dcterms:created>
  <dcterms:modified xsi:type="dcterms:W3CDTF">2021-10-11T05:03:19Z</dcterms:modified>
</cp:coreProperties>
</file>