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Relationships with customers should be viewed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sensitive to the customer's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credibility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Above and...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Meet and exceed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amiable, adhering to mannerisms, treating the customer with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consistent, respectful, timely, and courteous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Ensure customer...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the customer have these to pick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Deliver +1 is going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this requires you to be educated and well-versed in your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2021-10-11T05:03:36Z</dcterms:created>
  <dcterms:modified xsi:type="dcterms:W3CDTF">2021-10-11T05:03:36Z</dcterms:modified>
</cp:coreProperties>
</file>