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Listening Skills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Steer to meet needs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 Skills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Non-Verbal 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Resolve the entire 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 calm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Interpret 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Aware of feelings / emotions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Persuasion Skills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 an Expert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Smile at Your Customers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Build rapport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 Your Business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Can make or break a 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Your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Not ‘infected’ by emotion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Customer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Don’t Over-Promise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skills</dc:title>
  <dcterms:created xsi:type="dcterms:W3CDTF">2021-10-11T05:04:31Z</dcterms:created>
  <dcterms:modified xsi:type="dcterms:W3CDTF">2021-10-11T05:04:31Z</dcterms:modified>
</cp:coreProperties>
</file>