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Services and Transactions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achats    </w:t>
      </w:r>
      <w:r>
        <w:t xml:space="preserve">   formulaire    </w:t>
      </w:r>
      <w:r>
        <w:t xml:space="preserve">   champignons    </w:t>
      </w:r>
      <w:r>
        <w:t xml:space="preserve">   casse-croute    </w:t>
      </w:r>
      <w:r>
        <w:t xml:space="preserve">   huile    </w:t>
      </w:r>
      <w:r>
        <w:t xml:space="preserve">   alimentation    </w:t>
      </w:r>
      <w:r>
        <w:t xml:space="preserve">   serveuse    </w:t>
      </w:r>
      <w:r>
        <w:t xml:space="preserve">   savoureux    </w:t>
      </w:r>
      <w:r>
        <w:t xml:space="preserve">   pates    </w:t>
      </w:r>
      <w:r>
        <w:t xml:space="preserve">   tranche    </w:t>
      </w:r>
      <w:r>
        <w:t xml:space="preserve">   vetements    </w:t>
      </w:r>
      <w:r>
        <w:t xml:space="preserve">   casquette    </w:t>
      </w:r>
      <w:r>
        <w:t xml:space="preserve">   paquet-cadeau    </w:t>
      </w:r>
      <w:r>
        <w:t xml:space="preserve">   montre    </w:t>
      </w:r>
      <w:r>
        <w:t xml:space="preserve">   oublier    </w:t>
      </w:r>
      <w:r>
        <w:t xml:space="preserve">   vol    </w:t>
      </w:r>
      <w:r>
        <w:t xml:space="preserve">   carte bancaire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Services and Transactions</dc:title>
  <dcterms:created xsi:type="dcterms:W3CDTF">2021-10-11T05:03:50Z</dcterms:created>
  <dcterms:modified xsi:type="dcterms:W3CDTF">2021-10-11T05:03:50Z</dcterms:modified>
</cp:coreProperties>
</file>