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Customer Support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Adjustment    </w:t>
      </w:r>
      <w:r>
        <w:t xml:space="preserve">   Assistance    </w:t>
      </w:r>
      <w:r>
        <w:t xml:space="preserve">   Awesome    </w:t>
      </w:r>
      <w:r>
        <w:t xml:space="preserve">   Box    </w:t>
      </w:r>
      <w:r>
        <w:t xml:space="preserve">   Break    </w:t>
      </w:r>
      <w:r>
        <w:t xml:space="preserve">   Computer    </w:t>
      </w:r>
      <w:r>
        <w:t xml:space="preserve">   Coworkers    </w:t>
      </w:r>
      <w:r>
        <w:t xml:space="preserve">   CSR    </w:t>
      </w:r>
      <w:r>
        <w:t xml:space="preserve">   Customer    </w:t>
      </w:r>
      <w:r>
        <w:t xml:space="preserve">   Email    </w:t>
      </w:r>
      <w:r>
        <w:t xml:space="preserve">   Fiveoclock    </w:t>
      </w:r>
      <w:r>
        <w:t xml:space="preserve">   Lunch    </w:t>
      </w:r>
      <w:r>
        <w:t xml:space="preserve">   Manager    </w:t>
      </w:r>
      <w:r>
        <w:t xml:space="preserve">   Monitor    </w:t>
      </w:r>
      <w:r>
        <w:t xml:space="preserve">   Netsuite    </w:t>
      </w:r>
      <w:r>
        <w:t xml:space="preserve">   Patience    </w:t>
      </w:r>
      <w:r>
        <w:t xml:space="preserve">   Payroll    </w:t>
      </w:r>
      <w:r>
        <w:t xml:space="preserve">   Queue    </w:t>
      </w:r>
      <w:r>
        <w:t xml:space="preserve">   Rockstar    </w:t>
      </w:r>
      <w:r>
        <w:t xml:space="preserve">   Smile    </w:t>
      </w:r>
      <w:r>
        <w:t xml:space="preserve">   Supervisor    </w:t>
      </w:r>
      <w:r>
        <w:t xml:space="preserve">   Support    </w:t>
      </w:r>
      <w:r>
        <w:t xml:space="preserve">   Team Lead    </w:t>
      </w:r>
      <w:r>
        <w:t xml:space="preserve">   Teamwork    </w:t>
      </w:r>
      <w:r>
        <w:t xml:space="preserve">   University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Customer Support</dc:title>
  <dcterms:created xsi:type="dcterms:W3CDTF">2021-10-11T05:04:18Z</dcterms:created>
  <dcterms:modified xsi:type="dcterms:W3CDTF">2021-10-11T05:04:18Z</dcterms:modified>
</cp:coreProperties>
</file>