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culture    </w:t>
      </w:r>
      <w:r>
        <w:t xml:space="preserve">   assists    </w:t>
      </w:r>
      <w:r>
        <w:t xml:space="preserve">   tourists    </w:t>
      </w:r>
      <w:r>
        <w:t xml:space="preserve">   foreign    </w:t>
      </w:r>
      <w:r>
        <w:t xml:space="preserve">   skills    </w:t>
      </w:r>
      <w:r>
        <w:t xml:space="preserve">   reputation    </w:t>
      </w:r>
      <w:r>
        <w:t xml:space="preserve">   communication    </w:t>
      </w:r>
      <w:r>
        <w:t xml:space="preserve">   repeat visits    </w:t>
      </w:r>
      <w:r>
        <w:t xml:space="preserve">   smile    </w:t>
      </w:r>
      <w:r>
        <w:t xml:space="preserve">   hotel    </w:t>
      </w:r>
      <w:r>
        <w:t xml:space="preserve">   language    </w:t>
      </w:r>
      <w:r>
        <w:t xml:space="preserve">   hospitality    </w:t>
      </w:r>
      <w:r>
        <w:t xml:space="preserve">   South African tourism    </w:t>
      </w:r>
      <w:r>
        <w:t xml:space="preserve">   customer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care word search</dc:title>
  <dcterms:created xsi:type="dcterms:W3CDTF">2021-10-11T05:04:25Z</dcterms:created>
  <dcterms:modified xsi:type="dcterms:W3CDTF">2021-10-11T05:04:25Z</dcterms:modified>
</cp:coreProperties>
</file>