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needs in the Care sector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needs in the Care sector</dc:title>
  <dcterms:created xsi:type="dcterms:W3CDTF">2021-10-11T05:04:24Z</dcterms:created>
  <dcterms:modified xsi:type="dcterms:W3CDTF">2021-10-11T05:04:24Z</dcterms:modified>
</cp:coreProperties>
</file>