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satisfaction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efficiency    </w:t>
      </w:r>
      <w:r>
        <w:t xml:space="preserve">   consistency    </w:t>
      </w:r>
      <w:r>
        <w:t xml:space="preserve">   trustworthiness    </w:t>
      </w:r>
      <w:r>
        <w:t xml:space="preserve">   honesty    </w:t>
      </w:r>
      <w:r>
        <w:t xml:space="preserve">   ethical    </w:t>
      </w:r>
      <w:r>
        <w:t xml:space="preserve">   green    </w:t>
      </w:r>
      <w:r>
        <w:t xml:space="preserve">   sustainability    </w:t>
      </w:r>
      <w:r>
        <w:t xml:space="preserve">   reliability    </w:t>
      </w:r>
      <w:r>
        <w:t xml:space="preserve">   availability    </w:t>
      </w:r>
      <w:r>
        <w:t xml:space="preserve">   quality    </w:t>
      </w:r>
      <w:r>
        <w:t xml:space="preserve">   usability    </w:t>
      </w:r>
      <w:r>
        <w:t xml:space="preserve">   privacy    </w:t>
      </w:r>
      <w:r>
        <w:t xml:space="preserve">   no bugs    </w:t>
      </w:r>
      <w:r>
        <w:t xml:space="preserve">   security    </w:t>
      </w:r>
      <w:r>
        <w:t xml:space="preserve">   comfort    </w:t>
      </w:r>
      <w:r>
        <w:t xml:space="preserve">   technology    </w:t>
      </w:r>
      <w:r>
        <w:t xml:space="preserve">   hygiene    </w:t>
      </w:r>
      <w:r>
        <w:t xml:space="preserve">   safety    </w:t>
      </w:r>
      <w:r>
        <w:t xml:space="preserve">   cleanliness    </w:t>
      </w:r>
      <w:r>
        <w:t xml:space="preserve">   health    </w:t>
      </w:r>
      <w:r>
        <w:t xml:space="preserve">   value for money    </w:t>
      </w:r>
      <w:r>
        <w:t xml:space="preserve">   convenience    </w:t>
      </w:r>
      <w:r>
        <w:t xml:space="preserve">   location    </w:t>
      </w:r>
      <w:r>
        <w:t xml:space="preserve">   friendly staff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satisfaction</dc:title>
  <dcterms:created xsi:type="dcterms:W3CDTF">2021-10-11T05:04:09Z</dcterms:created>
  <dcterms:modified xsi:type="dcterms:W3CDTF">2021-10-11T05:04:09Z</dcterms:modified>
</cp:coreProperties>
</file>