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we are here to serve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rigid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Patience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the customers expect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Satisfy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Disregard a customer deliberately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not sympathy but shows we understand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Ignore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 the customer needs or wants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Customers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customer who needs immediate action won't like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customer who works with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Communicate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this when dealing with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Flexible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2021-10-11T05:04:06Z</dcterms:created>
  <dcterms:modified xsi:type="dcterms:W3CDTF">2021-10-11T05:04:06Z</dcterms:modified>
</cp:coreProperties>
</file>