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Ansoff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history and daily living experiences with regards to quality and service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credits,energy tariffs and capital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strong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by promotional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Customer sevice delivery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Occupation, household size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individuals to or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servqual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 confidence, dress code and body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Ports and marinas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and secondary attractions, with amenities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catering and hotels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Ensuring confidence in a service or product,as well as suitability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money is used on the needs of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Temperate cold polar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2021-10-11T05:04:16Z</dcterms:created>
  <dcterms:modified xsi:type="dcterms:W3CDTF">2021-10-11T05:04:16Z</dcterms:modified>
</cp:coreProperties>
</file>