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Customer service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Motivated    </w:t>
      </w:r>
      <w:r>
        <w:t xml:space="preserve">   Flexible    </w:t>
      </w:r>
      <w:r>
        <w:t xml:space="preserve">   Adaptability    </w:t>
      </w:r>
      <w:r>
        <w:t xml:space="preserve">   Employers    </w:t>
      </w:r>
      <w:r>
        <w:t xml:space="preserve">   Employee    </w:t>
      </w:r>
      <w:r>
        <w:t xml:space="preserve">   Attributes    </w:t>
      </w:r>
      <w:r>
        <w:t xml:space="preserve">   Technology    </w:t>
      </w:r>
      <w:r>
        <w:t xml:space="preserve">   Problem solving    </w:t>
      </w:r>
      <w:r>
        <w:t xml:space="preserve">   Team work    </w:t>
      </w:r>
      <w:r>
        <w:t xml:space="preserve">   Sales    </w:t>
      </w:r>
      <w:r>
        <w:t xml:space="preserve">   Loyalty    </w:t>
      </w:r>
      <w:r>
        <w:t xml:space="preserve">   Client    </w:t>
      </w:r>
      <w:r>
        <w:t xml:space="preserve">   Reliable    </w:t>
      </w:r>
      <w:r>
        <w:t xml:space="preserve">   Certificate    </w:t>
      </w:r>
      <w:r>
        <w:t xml:space="preserve">   Communication    </w:t>
      </w:r>
      <w:r>
        <w:t xml:space="preserve">   Cover letter    </w:t>
      </w:r>
      <w:r>
        <w:t xml:space="preserve">   Customer service    </w:t>
      </w:r>
      <w:r>
        <w:t xml:space="preserve">   Enthusiastic    </w:t>
      </w:r>
      <w:r>
        <w:t xml:space="preserve">   First Aid    </w:t>
      </w:r>
      <w:r>
        <w:t xml:space="preserve">   Friendly    </w:t>
      </w:r>
      <w:r>
        <w:t xml:space="preserve">   Initiative    </w:t>
      </w:r>
      <w:r>
        <w:t xml:space="preserve">   Job    </w:t>
      </w:r>
      <w:r>
        <w:t xml:space="preserve">   Job interview    </w:t>
      </w:r>
      <w:r>
        <w:t xml:space="preserve">   Planning and organising    </w:t>
      </w:r>
      <w:r>
        <w:t xml:space="preserve">   Quick learner    </w:t>
      </w:r>
      <w:r>
        <w:t xml:space="preserve">   Resume    </w:t>
      </w:r>
      <w:r>
        <w:t xml:space="preserve">   Skills    </w:t>
      </w:r>
      <w:r>
        <w:t xml:space="preserve">   Time Management    </w:t>
      </w:r>
      <w:r>
        <w:t xml:space="preserve">   Work experience    </w:t>
      </w:r>
      <w:r>
        <w:t xml:space="preserve">   Workplace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</dc:title>
  <dcterms:created xsi:type="dcterms:W3CDTF">2021-10-11T05:03:10Z</dcterms:created>
  <dcterms:modified xsi:type="dcterms:W3CDTF">2021-10-11T05:03:10Z</dcterms:modified>
</cp:coreProperties>
</file>