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service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Dynamic call    </w:t>
      </w:r>
      <w:r>
        <w:t xml:space="preserve">   Computer    </w:t>
      </w:r>
      <w:r>
        <w:t xml:space="preserve">   Red flag    </w:t>
      </w:r>
      <w:r>
        <w:t xml:space="preserve">   Mute button    </w:t>
      </w:r>
      <w:r>
        <w:t xml:space="preserve">   Voice    </w:t>
      </w:r>
      <w:r>
        <w:t xml:space="preserve">   Phone number    </w:t>
      </w:r>
      <w:r>
        <w:t xml:space="preserve">   Understanding    </w:t>
      </w:r>
      <w:r>
        <w:t xml:space="preserve">   Good Bye    </w:t>
      </w:r>
      <w:r>
        <w:t xml:space="preserve">   Thank you    </w:t>
      </w:r>
      <w:r>
        <w:t xml:space="preserve">   Courtesy    </w:t>
      </w:r>
      <w:r>
        <w:t xml:space="preserve">   Apology    </w:t>
      </w:r>
      <w:r>
        <w:t xml:space="preserve">   Emphathy    </w:t>
      </w:r>
      <w:r>
        <w:t xml:space="preserve">   Friendly    </w:t>
      </w:r>
      <w:r>
        <w:t xml:space="preserve">   Customers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service</dc:title>
  <dcterms:created xsi:type="dcterms:W3CDTF">2021-10-11T05:03:12Z</dcterms:created>
  <dcterms:modified xsi:type="dcterms:W3CDTF">2021-10-11T05:03:12Z</dcterms:modified>
</cp:coreProperties>
</file>